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4101</w:t>
      </w:r>
      <w:r>
        <w:rPr>
          <w:rFonts w:ascii="Times New Roman" w:eastAsia="Times New Roman" w:hAnsi="Times New Roman" w:cs="Times New Roman"/>
          <w:sz w:val="26"/>
          <w:szCs w:val="26"/>
        </w:rPr>
        <w:t>4019155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.10.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2024г. по делу об административном правонарушении, предусмотренном ч.2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.; постановлением по делу об административном правонарушении, предусмотренном ч.2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0412365400135010152520112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